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书名：具体的辩证法  关于人与世界问题的研究</w:t>
      </w:r>
    </w:p>
    <w:p>
      <w:r>
        <w:t>作者：（捷）科西克（Koosik，K.）著；傅小平译</w:t>
      </w:r>
    </w:p>
    <w:p>
      <w:r>
        <w:t>出版社：北京：社会科学文献出版社</w:t>
      </w:r>
    </w:p>
    <w:p>
      <w:r>
        <w:t>出版日期：1989.06</w:t>
      </w:r>
    </w:p>
    <w:p>
      <w:r>
        <w:t>总页数：203</w:t>
      </w:r>
    </w:p>
    <w:p>
      <w:r>
        <w:t>更多请访问教客网: www.jiaokey.com</w:t>
      </w:r>
    </w:p>
    <w:p>
      <w:r>
        <w:t>具体的辩证法  关于人与世界问题的研究 评论地址：https://www.jiaokey.com/book/detail/10150335.html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