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书名：列仙传</w:t>
      </w:r>
    </w:p>
    <w:p>
      <w:r>
        <w:t>作者：（汉）刘向撰；（晋）葛洪撰</w:t>
      </w:r>
    </w:p>
    <w:p>
      <w:r>
        <w:t>出版社：上海:上海古籍出版社,1990.09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列仙传 评论地址：https://www.jiaokey.com/book/detail/10150122.html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