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书名：实验室光学仪器</w:t>
      </w:r>
    </w:p>
    <w:p>
      <w:r>
        <w:t>作者：（苏）诺维茨基（Новицкий，Л.А.）主编；朱源宏等译</w:t>
      </w:r>
    </w:p>
    <w:p>
      <w:r>
        <w:t>出版社：北京：计量出版社</w:t>
      </w:r>
    </w:p>
    <w:p>
      <w:r>
        <w:t>出版日期：1986.08</w:t>
      </w:r>
    </w:p>
    <w:p>
      <w:r>
        <w:t>总页数：526</w:t>
      </w:r>
    </w:p>
    <w:p>
      <w:r>
        <w:t>更多请访问教客网: www.jiaokey.com</w:t>
      </w:r>
    </w:p>
    <w:p>
      <w:r>
        <w:t>实验室光学仪器 评论地址：https://www.jiaokey.com/book/detail/10149663.html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