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书名：中国科学院博士学位研究生学位论文  光助溶胶-凝胶法制备二氧化钛光功能薄膜的研究</w:t>
      </w:r>
    </w:p>
    <w:p>
      <w:r>
        <w:t>作者：管自生</w:t>
      </w:r>
    </w:p>
    <w:p>
      <w:r>
        <w:t>出版社：</w:t>
      </w:r>
    </w:p>
    <w:p>
      <w:r>
        <w:t>出版日期：2000.06</w:t>
      </w:r>
    </w:p>
    <w:p>
      <w:r>
        <w:t>总页数：113</w:t>
      </w:r>
    </w:p>
    <w:p>
      <w:r>
        <w:t>更多请访问教客网: www.jiaokey.com</w:t>
      </w:r>
    </w:p>
    <w:p>
      <w:r>
        <w:t>中国科学院博士学位研究生学位论文  光助溶胶-凝胶法制备二氧化钛光功能薄膜的研究 评论地址：https://www.jiaokey.com/book/detail/10149622.html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