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书名：博士生学位论文  分子内远距离能量传递和电子转移的研究</w:t>
      </w:r>
    </w:p>
    <w:p>
      <w:r>
        <w:t>作者：张丽萍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博士生学位论文  分子内远距离能量传递和电子转移的研究 评论地址：https://www.jiaokey.com/book/detail/10149618.html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