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电影电视磁带录象技术词典</w:t>
      </w:r>
    </w:p>
    <w:p>
      <w:r>
        <w:rPr>
          <w:rFonts w:ascii="宋体" w:hAnsi="宋体" w:eastAsia="宋体"/>
          <w:sz w:val="24"/>
        </w:rPr>
        <w:t>（美）利维坦（Levitan，E.L.）主编；邓林林等译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电影电视磁带录象技术词典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（美）利维坦（Levitan，E.L.）主编；邓林林等译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本书出售、求购地址：https://www.jiaokey.com/book/detail/10149580.html</w:t>
      </w:r>
    </w:p>
    <w:p>
      <w:r>
        <w:t>更多相关图书推荐：https://www.jiaokey.com</w:t>
      </w:r>
    </w:p>
    <w:p>
      <w:r>
        <w:t>（美）利维坦（Levitan，E.L.）主编；邓林林等译 其他作品：https://www.jiaokey.com/tag/（美）利维坦（Levitan，E.L.）主编；邓林林等译.html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关键词搜索：https://www.jiaokey.com/tag/电影电视磁带录象技术词典.html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