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美国电影摄影师手册  第5版</w:t>
      </w:r>
    </w:p>
    <w:p>
      <w:r>
        <w:rPr>
          <w:rFonts w:ascii="宋体" w:hAnsi="宋体" w:eastAsia="宋体"/>
          <w:sz w:val="24"/>
        </w:rPr>
        <w:t>（美）克拉克（Clarke，C.G.），（美）泰勒（Tyler，T.W.）著；王学林，顾岳迁译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美国电影摄影师手册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（美）克拉克（Clarke，C.G.），（美）泰勒（Tyler，T.W.）著；王学林，顾岳迁译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本书出售、求购地址：https://www.jiaokey.com/book/detail/10149573.html</w:t>
      </w:r>
    </w:p>
    <w:p>
      <w:r>
        <w:t>更多相关图书推荐：https://www.jiaokey.com</w:t>
      </w:r>
    </w:p>
    <w:p>
      <w:r>
        <w:t>（美）克拉克（Clarke，C.G.），（美）泰勒（Tyler，T.W.）著；王学林，顾岳迁译 其他作品：https://www.jiaokey.com/tag/（美）克拉克（Clarke，C.G.），（美）泰勒（Tyler，T.W.）著；王学林，顾岳迁译.html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关键词搜索：https://www.jiaokey.com/tag/美国电影摄影师手册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