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照相乳剂的最新发展</w:t>
      </w:r>
    </w:p>
    <w:p>
      <w:r>
        <w:rPr>
          <w:rFonts w:ascii="宋体" w:hAnsi="宋体" w:eastAsia="宋体"/>
          <w:sz w:val="24"/>
        </w:rPr>
        <w:t>（美）罗纳德（W.Ronald）著；王家庆译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照相乳剂的最新发展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（美）罗纳德（W.Ronald）著；王家庆译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本书出售、求购地址：https://www.jiaokey.com/book/detail/10149551.html</w:t>
      </w:r>
    </w:p>
    <w:p>
      <w:r>
        <w:t>更多相关图书推荐：https://www.jiaokey.com</w:t>
      </w:r>
    </w:p>
    <w:p>
      <w:r>
        <w:t>（美）罗纳德（W.Ronald）著；王家庆译 其他作品：https://www.jiaokey.com/tag/（美）罗纳德（W.Ronald）著；王家庆译.html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关键词搜索：https://www.jiaokey.com/tag/照相乳剂的最新发展.html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