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书名：摄影学理论  第5册</w:t>
      </w:r>
    </w:p>
    <w:p>
      <w:r>
        <w:t>作者：（美）米斯，C.E.K.著；刘海生，凌畹君译</w:t>
      </w:r>
    </w:p>
    <w:p>
      <w:r>
        <w:t>出版社：北京：中国电影出版社</w:t>
      </w:r>
    </w:p>
    <w:p>
      <w:r>
        <w:t>出版日期：1962.10</w:t>
      </w:r>
    </w:p>
    <w:p>
      <w:r>
        <w:t>总页数：280</w:t>
      </w:r>
    </w:p>
    <w:p>
      <w:r>
        <w:t>更多请访问教客网: www.jiaokey.com</w:t>
      </w:r>
    </w:p>
    <w:p>
      <w:r>
        <w:t>摄影学理论  第5册 评论地址：https://www.jiaokey.com/book/detail/10149549.html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