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书名：光谱光度测量与标准</w:t>
      </w:r>
    </w:p>
    <w:p>
      <w:r>
        <w:t>作者：李在清著</w:t>
      </w:r>
    </w:p>
    <w:p>
      <w:r>
        <w:t>出版社：北京：中国计量出版社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光谱光度测量与标准 评论地址：https://www.jiaokey.com/book/detail/10149542.html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