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书名：照相化学  第3分册  彩色复演</w:t>
      </w:r>
    </w:p>
    <w:p>
      <w:r>
        <w:t>作者：（法）格拉夫基德（Glafkides，Pierre）著；陈光民译</w:t>
      </w:r>
    </w:p>
    <w:p>
      <w:r>
        <w:t>出版社：北京：中国电影出版社</w:t>
      </w:r>
    </w:p>
    <w:p>
      <w:r>
        <w:t>出版日期：1992.07</w:t>
      </w:r>
    </w:p>
    <w:p>
      <w:r>
        <w:t>总页数：541</w:t>
      </w:r>
    </w:p>
    <w:p>
      <w:r>
        <w:t>更多请访问教客网: www.jiaokey.com</w:t>
      </w:r>
    </w:p>
    <w:p>
      <w:r>
        <w:t>照相化学  第3分册  彩色复演 评论地址：https://www.jiaokey.com/book/detail/10149540.html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