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化工百科全书 第8卷 计算机控制系统-聚硅氧烷 ji-ju</w:t>
      </w:r>
    </w:p>
    <w:p>
      <w:r>
        <w:rPr>
          <w:rFonts w:ascii="宋体" w:hAnsi="宋体" w:eastAsia="宋体"/>
          <w:sz w:val="24"/>
        </w:rPr>
        <w:t>《化工百科全书》编辑委员会编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化工百科全书 第8卷 计算机控制系统-聚硅氧烷 ji-ju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《化工百科全书》编辑委员会编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北京:化学工业出版社,1994.09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化学工业(学科:百科全书)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本书出售、求购地址：https://www.jiaokey.com/book/detail/10149486.html</w:t>
      </w:r>
    </w:p>
    <w:p>
      <w:r>
        <w:t>更多相关图书推荐：https://www.jiaokey.com</w:t>
      </w:r>
    </w:p>
    <w:p>
      <w:r>
        <w:t>《化工百科全书》编辑委员会编 其他作品：https://www.jiaokey.com/tag/《化工百科全书》编辑委员会编.html</w:t>
      </w:r>
    </w:p>
    <w:p>
      <w:r>
        <w:t>北京:化学工业出版社,1994.09 出版图书：https://www.jiaokey.com/tag/北京:化学工业出版社,1994.09.html</w:t>
      </w:r>
    </w:p>
    <w:p>
      <w:r>
        <w:t>关键词搜索：https://www.jiaokey.com/tag/化学工业(学科:百科全书).html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