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书名：纯化学试剂  无机试剂和制剂实验室制备指南</w:t>
      </w:r>
    </w:p>
    <w:p>
      <w:r>
        <w:t>作者：（苏）卡尔雅金（Карякин，Ю.В.），（苏）安捷洛夫（Ангелов，И.И.），曹素忱等译</w:t>
      </w:r>
    </w:p>
    <w:p>
      <w:r>
        <w:t>出版社：北京：高等教育出版社</w:t>
      </w:r>
    </w:p>
    <w:p>
      <w:r>
        <w:t>出版日期：1989.06</w:t>
      </w:r>
    </w:p>
    <w:p>
      <w:r>
        <w:t>总页数：592</w:t>
      </w:r>
    </w:p>
    <w:p>
      <w:r>
        <w:t>更多请访问教客网: www.jiaokey.com</w:t>
      </w:r>
    </w:p>
    <w:p>
      <w:r>
        <w:t>纯化学试剂  无机试剂和制剂实验室制备指南 评论地址：https://www.jiaokey.com/book/detail/10149466.html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