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书名：微量元素与脑功能</w:t>
      </w:r>
    </w:p>
    <w:p>
      <w:r>
        <w:t>作者：秦俊法编著</w:t>
      </w:r>
    </w:p>
    <w:p>
      <w:r>
        <w:t>出版社：北京：原子能出版社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微量元素与脑功能 评论地址：https://www.jiaokey.com/book/detail/10149445.html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