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书名：破矿和磨矿回路  模拟、最佳化、设计和控制</w:t>
      </w:r>
    </w:p>
    <w:p>
      <w:r>
        <w:t>作者：（澳大利亚）林奇（A.J.Lynchm）著；祝振鑫，胡长柏译</w:t>
      </w:r>
    </w:p>
    <w:p>
      <w:r>
        <w:t>出版社：北京：原子能出版社</w:t>
      </w:r>
    </w:p>
    <w:p>
      <w:r>
        <w:t>出版日期：1983.01</w:t>
      </w:r>
    </w:p>
    <w:p>
      <w:r>
        <w:t>总页数：452</w:t>
      </w:r>
    </w:p>
    <w:p>
      <w:r>
        <w:t>更多请访问教客网: www.jiaokey.com</w:t>
      </w:r>
    </w:p>
    <w:p>
      <w:r>
        <w:t>破矿和磨矿回路  模拟、最佳化、设计和控制 评论地址：https://www.jiaokey.com/book/detail/10149424.html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