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不饱和聚酯树脂  生产及应用</w:t>
      </w:r>
    </w:p>
    <w:p>
      <w:r>
        <w:rPr>
          <w:rFonts w:ascii="宋体" w:hAnsi="宋体" w:eastAsia="宋体"/>
          <w:sz w:val="24"/>
        </w:rPr>
        <w:t>周菊兴，董永祺编著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不饱和聚酯树脂  生产及应用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周菊兴，董永祺编著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本书出售、求购地址：https://www.jiaokey.com/book/detail/10149379.html</w:t>
      </w:r>
    </w:p>
    <w:p>
      <w:r>
        <w:t>更多相关图书推荐：https://www.jiaokey.com</w:t>
      </w:r>
    </w:p>
    <w:p>
      <w:r>
        <w:t>周菊兴，董永祺编著 其他作品：https://www.jiaokey.com/tag/周菊兴，董永祺编著.html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关键词搜索：https://www.jiaokey.com/tag/不饱和聚酯树脂  生产及应用.html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