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作者：谢希文，过梅丽主编</w:t>
      </w:r>
    </w:p>
    <w:p>
      <w:r>
        <w:t>出版社：北京：北京航空航天大学出版社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材料科学基础 评论地址：https://www.jiaokey.com/book/detail/10149351.html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