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弹性体的化学改性</w:t>
      </w:r>
    </w:p>
    <w:p>
      <w:r>
        <w:rPr>
          <w:rFonts w:ascii="宋体" w:hAnsi="宋体" w:eastAsia="宋体"/>
          <w:sz w:val="24"/>
        </w:rPr>
        <w:t>（俄）И.А.图托尔斯基（И.А.Туторский）等著；吴棣华等译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弹性体的化学改性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（俄）И.А.图托尔斯基（И.А.Туторский）等著；吴棣华等译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本书出售、求购地址：https://www.jiaokey.com/book/detail/10149313.html</w:t>
      </w:r>
    </w:p>
    <w:p>
      <w:r>
        <w:t>更多相关图书推荐：https://www.jiaokey.com</w:t>
      </w:r>
    </w:p>
    <w:p>
      <w:r>
        <w:t>（俄）И.А.图托尔斯基（И.А.Туторский）等著；吴棣华等译 其他作品：https://www.jiaokey.com/tag/（俄）И.А.图托尔斯基（И.А.Туторский）等著；吴棣华等译.html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关键词搜索：https://www.jiaokey.com/tag/弹性体的化学改性.html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