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复合材料成型技术</w:t>
      </w:r>
    </w:p>
    <w:p>
      <w:r>
        <w:rPr>
          <w:rFonts w:ascii="宋体" w:hAnsi="宋体" w:eastAsia="宋体"/>
          <w:sz w:val="24"/>
        </w:rPr>
        <w:t>黄家康，岳红军，董永祺主编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黄家康，岳红军，董永祺主编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本书出售、求购地址：https://www.jiaokey.com/book/detail/10149297.html</w:t>
      </w:r>
    </w:p>
    <w:p>
      <w:r>
        <w:t>更多相关图书推荐：https://www.jiaokey.com</w:t>
      </w:r>
    </w:p>
    <w:p>
      <w:r>
        <w:t>黄家康，岳红军，董永祺主编 其他作品：https://www.jiaokey.com/tag/黄家康，岳红军，董永祺主编.html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关键词搜索：https://www.jiaokey.com/tag/复合材料成型技术.html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