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书名：世界有机药物专利制备方法大全  第1卷</w:t>
      </w:r>
    </w:p>
    <w:p>
      <w:r>
        <w:t>作者：王书勤等编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总页数：988</w:t>
      </w:r>
    </w:p>
    <w:p>
      <w:r>
        <w:t>更多请访问教客网: www.jiaokey.com</w:t>
      </w:r>
    </w:p>
    <w:p>
      <w:r>
        <w:t>世界有机药物专利制备方法大全  第1卷 评论地址：https://www.jiaokey.com/book/detail/10149294.html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