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书名：制药工艺操作与技术改进</w:t>
      </w:r>
    </w:p>
    <w:p>
      <w:r>
        <w:t>作者：孙智勇主编；国家医药管理局科教司组编</w:t>
      </w:r>
    </w:p>
    <w:p>
      <w:r>
        <w:t>出版社：上海：上海科学普及出版社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制药工艺操作与技术改进 评论地址：https://www.jiaokey.com/book/detail/10149271.html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