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英汉塑料词典</w:t>
      </w:r>
    </w:p>
    <w:p>
      <w:r>
        <w:rPr>
          <w:rFonts w:ascii="宋体" w:hAnsi="宋体" w:eastAsia="宋体"/>
          <w:sz w:val="24"/>
        </w:rPr>
        <w:t>（美）L.R.惠丁顿编；北京化工学院《英汉塑料词典》翻译组译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英汉塑料词典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（美）L.R.惠丁顿编；北京化工学院《英汉塑料词典》翻译组译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本书出售、求购地址：https://www.jiaokey.com/book/detail/10149251.html</w:t>
      </w:r>
    </w:p>
    <w:p>
      <w:r>
        <w:t>更多相关图书推荐：https://www.jiaokey.com</w:t>
      </w:r>
    </w:p>
    <w:p>
      <w:r>
        <w:t>（美）L.R.惠丁顿编；北京化工学院《英汉塑料词典》翻译组译 其他作品：https://www.jiaokey.com/tag/（美）L.R.惠丁顿编；北京化工学院《英汉塑料词典》翻译组译.html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关键词搜索：https://www.jiaokey.com/tag/英汉塑料词典.html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