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书名：化工产品应用手册  塑料、橡胶、粘合剂</w:t>
      </w:r>
    </w:p>
    <w:p>
      <w:r>
        <w:t>作者：上海市化轻公司第二化工供应部，上海市化轻公司工胶&lt;font color=Red&gt;粘&lt;/font&gt;剂供应部编</w:t>
      </w:r>
    </w:p>
    <w:p>
      <w:r>
        <w:t>出版社：上海:上海科学技术出版社,1990.05</w:t>
      </w:r>
    </w:p>
    <w:p>
      <w:r>
        <w:t>出版日期：</w:t>
      </w:r>
    </w:p>
    <w:p>
      <w:r>
        <w:t>总页数：832</w:t>
      </w:r>
    </w:p>
    <w:p>
      <w:r>
        <w:t>更多请访问教客网: www.jiaokey.com</w:t>
      </w:r>
    </w:p>
    <w:p>
      <w:r>
        <w:t>化工产品应用手册  塑料、橡胶、粘合剂 评论地址：https://www.jiaokey.com/book/detail/10149154.html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