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书名：现代有机化学实验</w:t>
      </w:r>
    </w:p>
    <w:p>
      <w:r>
        <w:t>作者：（美）米勒（MILLE，X.A.），诺齐尔（NEUZIL，E.F.）著；董庭威译</w:t>
      </w:r>
    </w:p>
    <w:p>
      <w:r>
        <w:t>出版社：上海：上海翻译出版公司</w:t>
      </w:r>
    </w:p>
    <w:p>
      <w:r>
        <w:t>出版日期：1987.07</w:t>
      </w:r>
    </w:p>
    <w:p>
      <w:r>
        <w:t>总页数：560</w:t>
      </w:r>
    </w:p>
    <w:p>
      <w:r>
        <w:t>更多请访问教客网: www.jiaokey.com</w:t>
      </w:r>
    </w:p>
    <w:p>
      <w:r>
        <w:t>现代有机化学实验 评论地址：https://www.jiaokey.com/book/detail/10149126.html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