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第16卷 天然药物-无机过氧化物和过氧化和物 tian-wu</w:t>
      </w:r>
    </w:p>
    <w:p>
      <w:r>
        <w:rPr>
          <w:rFonts w:ascii="宋体" w:hAnsi="宋体" w:eastAsia="宋体"/>
          <w:sz w:val="24"/>
        </w:rPr>
        <w:t>《化工百科全书》编辑委员会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第16卷 天然药物-无机过氧化物和过氧化和物 tian-wu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本书出售、求购地址：https://www.jiaokey.com/book/detail/10149098.html</w:t>
      </w:r>
    </w:p>
    <w:p>
      <w:r>
        <w:t>更多相关图书推荐：https://www.jiaokey.com</w:t>
      </w:r>
    </w:p>
    <w:p>
      <w:r>
        <w:t>《化工百科全书》编辑委员会 其他作品：https://www.jiaokey.com/tag/《化工百科全书》编辑委员会.html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第16卷 天然药物-无机过氧化物和过氧化和物 tian-wu.html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