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化工百科全书 第13卷 羟基苯甲醛-山梨酸 qiang-shan</w:t>
      </w:r>
    </w:p>
    <w:p>
      <w:r>
        <w:rPr>
          <w:rFonts w:ascii="宋体" w:hAnsi="宋体" w:eastAsia="宋体"/>
          <w:sz w:val="24"/>
        </w:rPr>
        <w:t>《化工百科全书》编辑委员会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49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化工百科全书 第13卷 羟基苯甲醛-山梨酸 qiang-shan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《化工百科全书》编辑委员会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北京:化学工业出版社,1997.02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化学工业(学科:百科全书)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本书出售、求购地址：https://www.jiaokey.com/book/detail/10149095.html</w:t>
      </w:r>
    </w:p>
    <w:p>
      <w:r>
        <w:t>更多相关图书推荐：https://www.jiaokey.com</w:t>
      </w:r>
    </w:p>
    <w:p>
      <w:r>
        <w:t>《化工百科全书》编辑委员会 其他作品：https://www.jiaokey.com/tag/《化工百科全书》编辑委员会.html</w:t>
      </w:r>
    </w:p>
    <w:p>
      <w:r>
        <w:t>北京:化学工业出版社,1997.02 出版图书：https://www.jiaokey.com/tag/北京:化学工业出版社,1997.02.html</w:t>
      </w:r>
    </w:p>
    <w:p>
      <w:r>
        <w:t>关键词搜索：https://www.jiaokey.com/tag/化学工业(学科:百科全书).html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