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高分子化学和工艺的研究</w:t>
      </w:r>
    </w:p>
    <w:p>
      <w:r>
        <w:rPr>
          <w:rFonts w:ascii="宋体" w:hAnsi="宋体" w:eastAsia="宋体"/>
          <w:sz w:val="24"/>
        </w:rPr>
        <w:t>（罗）齐奥塞斯库（Ceausescu，E.）著；施良和译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高分子化学和工艺的研究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（罗）齐奥塞斯库（Ceausescu，E.）著；施良和译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本书出售、求购地址：https://www.jiaokey.com/book/detail/10149079.html</w:t>
      </w:r>
    </w:p>
    <w:p>
      <w:r>
        <w:t>更多相关图书推荐：https://www.jiaokey.com</w:t>
      </w:r>
    </w:p>
    <w:p>
      <w:r>
        <w:t>（罗）齐奥塞斯库（Ceausescu，E.）著；施良和译 其他作品：https://www.jiaokey.com/tag/（罗）齐奥塞斯库（Ceausescu，E.）著；施良和译.html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关键词搜索：https://www.jiaokey.com/tag/高分子化学和工艺的研究.html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