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书名：聚合物加工原理</w:t>
      </w:r>
    </w:p>
    <w:p>
      <w:r>
        <w:t>作者：（美）Z·塔德莫尔，（美）C·G·戈戈斯著；耿孝正等译</w:t>
      </w:r>
    </w:p>
    <w:p>
      <w:r>
        <w:t>出版社：北京：化学工业出版社</w:t>
      </w:r>
    </w:p>
    <w:p>
      <w:r>
        <w:t>出版日期：1990.07</w:t>
      </w:r>
    </w:p>
    <w:p>
      <w:r>
        <w:t>总页数：862</w:t>
      </w:r>
    </w:p>
    <w:p>
      <w:r>
        <w:t>更多请访问教客网: www.jiaokey.com</w:t>
      </w:r>
    </w:p>
    <w:p>
      <w:r>
        <w:t>聚合物加工原理 评论地址：https://www.jiaokey.com/book/detail/10149077.html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