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书名：聚酰胺树脂手册</w:t>
      </w:r>
    </w:p>
    <w:p>
      <w:r>
        <w:t>作者：（日）福本修编；施祖培等译</w:t>
      </w:r>
    </w:p>
    <w:p>
      <w:r>
        <w:t>出版社：北京:中国石化出版社,1994.04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聚酰胺树脂手册 评论地址：https://www.jiaokey.com/book/detail/10149056.html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