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膜工艺  组件和装置设计基础</w:t>
      </w:r>
    </w:p>
    <w:p>
      <w:r>
        <w:rPr>
          <w:rFonts w:ascii="宋体" w:hAnsi="宋体" w:eastAsia="宋体"/>
          <w:sz w:val="24"/>
        </w:rPr>
        <w:t>（德）（罗伯特·劳滕巴赫）（R.Rautenbach）著；王乐夫译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膜工艺  组件和装置设计基础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（德）（罗伯特·劳滕巴赫）（R.Rautenbach）著；王乐夫译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本书出售、求购地址：https://www.jiaokey.com/book/detail/10149007.html</w:t>
      </w:r>
    </w:p>
    <w:p>
      <w:r>
        <w:t>更多相关图书推荐：https://www.jiaokey.com</w:t>
      </w:r>
    </w:p>
    <w:p>
      <w:r>
        <w:t>（德）（罗伯特·劳滕巴赫）（R.Rautenbach）著；王乐夫译 其他作品：https://www.jiaokey.com/tag/（德）（罗伯特·劳滕巴赫）（R.Rautenbach）著；王乐夫译.html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关键词搜索：https://www.jiaokey.com/tag/膜工艺  组件和装置设计基础.html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