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光学工程原理</w:t>
      </w:r>
    </w:p>
    <w:p>
      <w:r>
        <w:rPr>
          <w:rFonts w:ascii="宋体" w:hAnsi="宋体" w:eastAsia="宋体"/>
          <w:sz w:val="24"/>
        </w:rPr>
        <w:t>（美）杨振寰（Francis T.S.Yu），（美）邱炎春（I.C.Khoo）著；路明哲等译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（美）杨振寰（Francis T.S.Yu），（美）邱炎春（I.C.Khoo）著；路明哲等译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本书出售、求购地址：https://www.jiaokey.com/book/detail/10148974.html</w:t>
      </w:r>
    </w:p>
    <w:p>
      <w:r>
        <w:t>更多相关图书推荐：https://www.jiaokey.com</w:t>
      </w:r>
    </w:p>
    <w:p>
      <w:r>
        <w:t>（美）杨振寰（Francis T.S.Yu），（美）邱炎春（I.C.Khoo）著；路明哲等译 其他作品：https://www.jiaokey.com/tag/（美）杨振寰（Francis T.S.Yu），（美）邱炎春（I.C.Khoo）著；路明哲等译.html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关键词搜索：https://www.jiaokey.com/tag/光学工程原理.html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