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书名：解剖学及组织胚胎学试题精选</w:t>
      </w:r>
    </w:p>
    <w:p>
      <w:r>
        <w:t>作者：陈叶生等主编</w:t>
      </w:r>
    </w:p>
    <w:p>
      <w:r>
        <w:t>出版社：北京：人民军医出版社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解剖学及组织胚胎学试题精选 评论地址：https://www.jiaokey.com/book/detail/10148924.html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