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书名：最年轻的科学  观察医学的札记</w:t>
      </w:r>
    </w:p>
    <w:p>
      <w:r>
        <w:t>作者：（美）刘易斯·托马斯（Lewis thomas）著；周惠民等译</w:t>
      </w:r>
    </w:p>
    <w:p>
      <w:r>
        <w:t>出版社：青岛：青岛出版社</w:t>
      </w:r>
    </w:p>
    <w:p>
      <w:r>
        <w:t>出版日期：1996.06</w:t>
      </w:r>
    </w:p>
    <w:p>
      <w:r>
        <w:t>总页数：267</w:t>
      </w:r>
    </w:p>
    <w:p>
      <w:r>
        <w:t>更多请访问教客网: www.jiaokey.com</w:t>
      </w:r>
    </w:p>
    <w:p>
      <w:r>
        <w:t>最年轻的科学  观察医学的札记 评论地址：https://www.jiaokey.com/book/detail/10148862.html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