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书名：不治而愈  发现和提高人体自我康复能力</w:t>
      </w:r>
    </w:p>
    <w:p>
      <w:r>
        <w:t>作者:（美）安德鲁·韦尔（Andrew Weil）著；洪漫，刘立伟译</w:t>
      </w:r>
    </w:p>
    <w:p>
      <w:r>
        <w:t>出版社:北京:新华出版社,1998.01</w:t>
      </w:r>
    </w:p>
    <w:p>
      <w:r>
        <w:t>出版日期：</w:t>
      </w:r>
    </w:p>
    <w:p>
      <w:r>
        <w:t>总页数：271</w:t>
      </w:r>
    </w:p>
    <w:p>
      <w:r>
        <w:t>更多请访问教客网:www.jiaokey.com</w:t>
      </w:r>
    </w:p>
    <w:p>
      <w:r>
        <w:t>不治而愈  发现和提高人体自我康复能力评论地址：https://www.jiaokey.com/book/detail/10148835.html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