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临床心理学</w:t>
      </w:r>
    </w:p>
    <w:p>
      <w:r>
        <w:rPr>
          <w:rFonts w:ascii="宋体" w:hAnsi="宋体" w:eastAsia="宋体"/>
          <w:sz w:val="24"/>
        </w:rPr>
        <w:t>（美）萨库索（Saccuzzo，D.P.），（美）卡普兰（Kaplan，R.M.）著；黄蘅玉等译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（美）萨库索（Saccuzzo，D.P.），（美）卡普兰（Kaplan，R.M.）著；黄蘅玉等译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本书出售、求购地址：https://www.jiaokey.com/book/detail/10148775.html</w:t>
      </w:r>
    </w:p>
    <w:p>
      <w:r>
        <w:t>更多相关图书推荐：https://www.jiaokey.com</w:t>
      </w:r>
    </w:p>
    <w:p>
      <w:r>
        <w:t>（美）萨库索（Saccuzzo，D.P.），（美）卡普兰（Kaplan，R.M.）著；黄蘅玉等译 其他作品：https://www.jiaokey.com/tag/（美）萨库索（Saccuzzo，D.P.），（美）卡普兰（Kaplan，R.M.）著；黄蘅玉等译.html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