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实用心身医学</w:t>
      </w:r>
    </w:p>
    <w:p>
      <w:r>
        <w:rPr>
          <w:rFonts w:ascii="宋体" w:hAnsi="宋体" w:eastAsia="宋体"/>
          <w:sz w:val="24"/>
        </w:rPr>
        <w:t>（德）B.鲁班-普罗查（B.Luban Plozza）等著；刘斌译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实用心身医学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（德）B.鲁班-普罗查（B.Luban Plozza）等著；刘斌译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本书出售、求购地址：https://www.jiaokey.com/book/detail/10148772.html</w:t>
      </w:r>
    </w:p>
    <w:p>
      <w:r>
        <w:t>更多相关图书推荐：https://www.jiaokey.com</w:t>
      </w:r>
    </w:p>
    <w:p>
      <w:r>
        <w:t>（德）B.鲁班-普罗查（B.Luban Plozza）等著；刘斌译 其他作品：https://www.jiaokey.com/tag/（德）B.鲁班-普罗查（B.Luban Plozza）等著；刘斌译.html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关键词搜索：https://www.jiaokey.com/tag/实用心身医学.html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