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快愈力  意识改造健康法</w:t>
      </w:r>
    </w:p>
    <w:p>
      <w:r>
        <w:rPr>
          <w:rFonts w:ascii="宋体" w:hAnsi="宋体" w:eastAsia="宋体"/>
          <w:sz w:val="24"/>
        </w:rPr>
        <w:t>（日）筱原佳年著；李宁，文柏，王钊译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快愈力  意识改造健康法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（日）筱原佳年著；李宁，文柏，王钊译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本书出售、求购地址：https://www.jiaokey.com/book/detail/10148705.html</w:t>
      </w:r>
    </w:p>
    <w:p>
      <w:r>
        <w:t>更多相关图书推荐：https://www.jiaokey.com</w:t>
      </w:r>
    </w:p>
    <w:p>
      <w:r>
        <w:t>（日）筱原佳年著；李宁，文柏，王钊译 其他作品：https://www.jiaokey.com/tag/（日）筱原佳年著；李宁，文柏，王钊译.html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关键词搜索：https://www.jiaokey.com/tag/快愈力  意识改造健康法.html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