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饮用水的质量标准  第1卷  建设性意见</w:t>
      </w:r>
    </w:p>
    <w:p>
      <w:r>
        <w:rPr>
          <w:rFonts w:ascii="宋体" w:hAnsi="宋体" w:eastAsia="宋体"/>
          <w:sz w:val="24"/>
        </w:rPr>
        <w:t>世界卫生组织编；宋燕燕等译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饮用水的质量标准  第1卷  建设性意见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世界卫生组织编；宋燕燕等译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本书出售、求购地址：https://www.jiaokey.com/book/detail/10148695.html</w:t>
      </w:r>
    </w:p>
    <w:p>
      <w:r>
        <w:t>更多相关图书推荐：https://www.jiaokey.com</w:t>
      </w:r>
    </w:p>
    <w:p>
      <w:r>
        <w:t>世界卫生组织编；宋燕燕等译 其他作品：https://www.jiaokey.com/tag/世界卫生组织编；宋燕燕等译.html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关键词搜索：https://www.jiaokey.com/tag/饮用水的质量标准  第1卷  建设性意见.html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