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全国尘肺流行病学调查研究资料集  1949-1986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全国尘肺流行病学调查研究资料集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本书出售、求购地址：https://www.jiaokey.com/book/detail/10148665.html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关键词搜索：https://www.jiaokey.com/tag/全国尘肺流行病学调查研究资料集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