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书名：分子流行病学</w:t>
      </w:r>
    </w:p>
    <w:p>
      <w:r>
        <w:t>作者：徐德忠主编；焦登鳌等编著</w:t>
      </w:r>
    </w:p>
    <w:p>
      <w:r>
        <w:t>出版社：北京：人民军医出版社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分子流行病学 评论地址：https://www.jiaokey.com/book/detail/10148663.html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