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书名：中国体育诸现象  怪圈、困惑、希望</w:t>
      </w:r>
    </w:p>
    <w:p>
      <w:r>
        <w:t>作者：渭滨，贝伦主编</w:t>
      </w:r>
    </w:p>
    <w:p>
      <w:r>
        <w:t>出版社：北京：东方出版社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中国体育诸现象  怪圈、困惑、希望 评论地址：https://www.jiaokey.com/book/detail/10148461.html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