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书名：奔流文艺丛刊、奔流新集合订本  第6集  激</w:t>
      </w:r>
    </w:p>
    <w:p>
      <w:r>
        <w:t>作者：奔流文艺丛刊社</w:t>
      </w:r>
    </w:p>
    <w:p>
      <w:r>
        <w:t>出版社：奔流文艺丛刊社,1941.07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奔流文艺丛刊、奔流新集合订本  第6集  激 评论地址：https://www.jiaokey.com/book/detail/10148423.html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