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喜马拉雅之谜  二十世纪人类的一次悲怆挺进</w:t>
      </w:r>
    </w:p>
    <w:p>
      <w:r>
        <w:rPr>
          <w:rFonts w:ascii="宋体" w:hAnsi="宋体" w:eastAsia="宋体"/>
          <w:sz w:val="24"/>
        </w:rPr>
        <w:t>孙学明，邵兰生，杨志军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喜马拉雅之谜  二十世纪人类的一次悲怆挺进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孙学明，邵兰生，杨志军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本书出售、求购地址：https://www.jiaokey.com/book/detail/10148405.html</w:t>
      </w:r>
    </w:p>
    <w:p>
      <w:r>
        <w:t>更多相关图书推荐：https://www.jiaokey.com</w:t>
      </w:r>
    </w:p>
    <w:p>
      <w:r>
        <w:t>孙学明，邵兰生，杨志军 其他作品：https://www.jiaokey.com/tag/孙学明，邵兰生，杨志军.html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关键词搜索：https://www.jiaokey.com/tag/喜马拉雅之谜  二十世纪人类的一次悲怆挺进.html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