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’88社会众生相  关于社会和人生的大特写</w:t>
      </w:r>
    </w:p>
    <w:p>
      <w:r>
        <w:rPr>
          <w:rFonts w:ascii="宋体" w:hAnsi="宋体" w:eastAsia="宋体"/>
          <w:sz w:val="24"/>
        </w:rPr>
        <w:t>何建华，郑煜编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’88社会众生相  关于社会和人生的大特写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何建华，郑煜编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本书出售、求购地址：https://www.jiaokey.com/book/detail/10148394.html</w:t>
      </w:r>
    </w:p>
    <w:p>
      <w:r>
        <w:t>更多相关图书推荐：https://www.jiaokey.com</w:t>
      </w:r>
    </w:p>
    <w:p>
      <w:r>
        <w:t>何建华，郑煜编 其他作品：https://www.jiaokey.com/tag/何建华，郑煜编.html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关键词搜索：https://www.jiaokey.com/tag/’88社会众生相  关于社会和人生的大特写.html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