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美的寻求者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美的寻求者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本书出售、求购地址：https://www.jiaokey.com/book/detail/10148360.html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关键词搜索：https://www.jiaokey.com/tag/美的寻求者.html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