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梦里寻你千百度  散文集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梦里寻你千百度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本书出售、求购地址：https://www.jiaokey.com/book/detail/10148350.html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关键词搜索：https://www.jiaokey.com/tag/梦里寻你千百度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