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书名：试论恩格斯的典型学说  从《创业史》谈起</w:t>
      </w:r>
    </w:p>
    <w:p>
      <w:r>
        <w:t>作者：端木国贞</w:t>
      </w:r>
    </w:p>
    <w:p>
      <w:r>
        <w:t>出版社：北京：文化艺术出版社</w:t>
      </w:r>
    </w:p>
    <w:p>
      <w:r>
        <w:t>出版日期：1983.03</w:t>
      </w:r>
    </w:p>
    <w:p>
      <w:r>
        <w:t>总页数：96</w:t>
      </w:r>
    </w:p>
    <w:p>
      <w:r>
        <w:t>更多请访问教客网: www.jiaokey.com</w:t>
      </w:r>
    </w:p>
    <w:p>
      <w:r>
        <w:t>试论恩格斯的典型学说  从《创业史》谈起 评论地址：https://www.jiaokey.com/book/detail/10148343.html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