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书名：历代名家写作经验介绍</w:t>
      </w:r>
    </w:p>
    <w:p>
      <w:r>
        <w:t>作者：许树棣编著</w:t>
      </w:r>
    </w:p>
    <w:p>
      <w:r>
        <w:t>出版社：北京：语文出版社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历代名家写作经验介绍 评论地址：https://www.jiaokey.com/book/detail/10148311.html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