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书名：六朝文学论文集</w:t>
      </w:r>
    </w:p>
    <w:p>
      <w:r>
        <w:t>作者：（日）清水凯夫著；韩基国译</w:t>
      </w:r>
    </w:p>
    <w:p>
      <w:r>
        <w:t>出版社：重庆：重庆出版社</w:t>
      </w:r>
    </w:p>
    <w:p>
      <w:r>
        <w:t>出版日期：1989.05</w:t>
      </w:r>
    </w:p>
    <w:p>
      <w:r>
        <w:t>总页数：390</w:t>
      </w:r>
    </w:p>
    <w:p>
      <w:r>
        <w:t>更多请访问教客网: www.jiaokey.com</w:t>
      </w:r>
    </w:p>
    <w:p>
      <w:r>
        <w:t>六朝文学论文集 评论地址：https://www.jiaokey.com/book/detail/10148210.html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