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书名：金钱的魔力  外国电影剧本选</w:t>
      </w:r>
    </w:p>
    <w:p>
      <w:r>
        <w:t>作者:（美）史文·贝纳等著；邓明德等译</w:t>
      </w:r>
    </w:p>
    <w:p>
      <w:r>
        <w:t>出版社:福州：福建人民出版社</w:t>
      </w:r>
    </w:p>
    <w:p>
      <w:r>
        <w:t>出版日期：1981.12</w:t>
      </w:r>
    </w:p>
    <w:p>
      <w:r>
        <w:t>总页数：288</w:t>
      </w:r>
    </w:p>
    <w:p>
      <w:r>
        <w:t>更多请访问教客网:www.jiaokey.com</w:t>
      </w:r>
    </w:p>
    <w:p>
      <w:r>
        <w:t>金钱的魔力  外国电影剧本选评论地址：https://www.jiaokey.com/book/detail/10148198.html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